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5-510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0062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02034-57</w:t>
      </w:r>
    </w:p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Марущенко </w:t>
      </w:r>
      <w:r>
        <w:rPr>
          <w:rStyle w:val="cat-UserDefinedgrp-2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Style w:val="cat-UserDefinedgrp-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Тюменский тракт, д. 4, кв. 529,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азмере </w:t>
      </w:r>
      <w:r>
        <w:rPr>
          <w:rStyle w:val="cat-UserDefinedgrp-2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№ </w:t>
      </w:r>
      <w:r>
        <w:rPr>
          <w:rStyle w:val="cat-UserDefinedgrp-3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вступившего в законную силу </w:t>
      </w:r>
      <w:r>
        <w:rPr>
          <w:rStyle w:val="cat-UserDefinedgrp-3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и подлежащим оплате не позднее </w:t>
      </w:r>
      <w:r>
        <w:rPr>
          <w:rStyle w:val="cat-UserDefinedgrp-29rplc-2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ивном правонарушении </w:t>
      </w:r>
      <w:r>
        <w:rPr>
          <w:rStyle w:val="cat-UserDefinedgrp-32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ОБППСП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вступившего в законную силу </w:t>
      </w:r>
      <w:r>
        <w:rPr>
          <w:rStyle w:val="cat-UserDefinedgrp-33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6"/>
          <w:szCs w:val="26"/>
        </w:rPr>
        <w:t>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Марущенко Д.Ю.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состояние здоровья,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</w:t>
      </w:r>
      <w:r>
        <w:rPr>
          <w:rStyle w:val="cat-UserDefinedgrp-34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административного ареста сроком на 2 (двое)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 исчислять с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омента задержания, а именно с 16:30 часов </w:t>
      </w:r>
      <w:r>
        <w:rPr>
          <w:rStyle w:val="cat-UserDefinedgrp-35rplc-4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6rplc-4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6rplc-16">
    <w:name w:val="cat-UserDefined grp-6 rplc-16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3rplc-36">
    <w:name w:val="cat-UserDefined grp-33 rplc-36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6">
    <w:name w:val="cat-UserDefined grp-3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